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5FB" w:rsidRPr="009661BF" w:rsidRDefault="00000000" w:rsidP="009661BF">
      <w:pPr>
        <w:pStyle w:val="Naslov1"/>
        <w:jc w:val="center"/>
        <w:rPr>
          <w:rFonts w:ascii="Times New Roman" w:hAnsi="Times New Roman" w:cs="Times New Roman"/>
          <w:color w:val="auto"/>
          <w:lang w:val="hr-HR"/>
        </w:rPr>
      </w:pPr>
      <w:r w:rsidRPr="009661BF">
        <w:rPr>
          <w:rFonts w:ascii="Times New Roman" w:hAnsi="Times New Roman" w:cs="Times New Roman"/>
          <w:color w:val="auto"/>
          <w:lang w:val="hr-HR"/>
        </w:rPr>
        <w:t>OBAVIJEST</w:t>
      </w:r>
    </w:p>
    <w:p w:rsidR="009661BF" w:rsidRDefault="009661BF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(radi stupanja u kontakt s vlasnicima/suvlasnicima zemljišta)</w:t>
      </w:r>
    </w:p>
    <w:p w:rsidR="00626D48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Cilj ove obavijesti je uspostava kontakta s vlasnicima zemljišta radi zakonitog i transparentnog reguliranja prava korištenja, u skladu s važećim propisima Republike Hrvatske.</w:t>
      </w:r>
    </w:p>
    <w:p w:rsidR="00EA05FB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Ova obavijest objavljena je na oglasnoj ploči Grada Senja, Obala dr. Franje Tuđmana 2, 53270 Senj, dana ____________ u ______ sati te ostaje objavljena u trajanju od 30 dana.</w:t>
      </w:r>
    </w:p>
    <w:p w:rsidR="005D008B" w:rsidRDefault="005D008B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Obavijest inicirao ______________________________________________</w:t>
      </w:r>
      <w:r w:rsidR="00FD2EA1">
        <w:rPr>
          <w:rFonts w:ascii="Times New Roman" w:hAnsi="Times New Roman" w:cs="Times New Roman"/>
          <w:sz w:val="24"/>
          <w:szCs w:val="24"/>
          <w:lang w:val="hr-HR"/>
        </w:rPr>
        <w:t>__________</w:t>
      </w:r>
    </w:p>
    <w:p w:rsidR="005D008B" w:rsidRDefault="005D008B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FD2EA1">
        <w:rPr>
          <w:rFonts w:ascii="Times New Roman" w:hAnsi="Times New Roman" w:cs="Times New Roman"/>
          <w:i/>
          <w:iCs/>
          <w:sz w:val="24"/>
          <w:szCs w:val="24"/>
          <w:lang w:val="hr-HR"/>
        </w:rPr>
        <w:t>naziv stranke, adresa, kontakt</w:t>
      </w:r>
      <w:r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626D48" w:rsidRDefault="009661BF" w:rsidP="009661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:rsidR="009661BF" w:rsidRDefault="009661BF" w:rsidP="009661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</w:t>
      </w:r>
    </w:p>
    <w:p w:rsidR="009661BF" w:rsidRDefault="009661BF" w:rsidP="009661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Senj,</w:t>
      </w:r>
    </w:p>
    <w:p w:rsidR="00626D48" w:rsidRPr="009661BF" w:rsidRDefault="00626D48">
      <w:pPr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9661BF">
        <w:rPr>
          <w:rFonts w:ascii="Times New Roman" w:hAnsi="Times New Roman" w:cs="Times New Roman"/>
          <w:i/>
          <w:iCs/>
          <w:sz w:val="24"/>
          <w:szCs w:val="24"/>
          <w:lang w:val="hr-HR"/>
        </w:rPr>
        <w:br w:type="page"/>
      </w:r>
    </w:p>
    <w:p w:rsidR="00EA05FB" w:rsidRPr="009661BF" w:rsidRDefault="00000000" w:rsidP="00626D48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661BF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>PODACI O POLJOPRIVREDNIKU (fizička osoba)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Ime i prezime: ________________________________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OIB: _______________________________________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Adresa: ____________________________________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MIBPG: ____________________________________</w:t>
      </w:r>
    </w:p>
    <w:p w:rsidR="00EA05FB" w:rsidRPr="009661BF" w:rsidRDefault="00000000" w:rsidP="00626D48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661BF">
        <w:rPr>
          <w:rFonts w:ascii="Times New Roman" w:hAnsi="Times New Roman" w:cs="Times New Roman"/>
          <w:color w:val="auto"/>
          <w:sz w:val="24"/>
          <w:szCs w:val="24"/>
          <w:lang w:val="hr-HR"/>
        </w:rPr>
        <w:t>PODACI O POLJOPRIVREDNIKU (pravna osoba)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(popunjava odgovorna osoba trgovačkog društva, zadruge ili druge pravne osobe)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Naziv pravne osobe: 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OIB pravne osobe: ____________________________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Sjedište / adresa: ___________________________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MIBPG: ____________________________________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Ime i prezime odgovorne osobe: _______________</w:t>
      </w:r>
    </w:p>
    <w:p w:rsid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OIB odgovorne osobe: _________________________</w:t>
      </w:r>
    </w:p>
    <w:p w:rsidR="00EA05FB" w:rsidRPr="009661BF" w:rsidRDefault="00000000" w:rsidP="00626D48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661BF">
        <w:rPr>
          <w:rFonts w:ascii="Times New Roman" w:hAnsi="Times New Roman" w:cs="Times New Roman"/>
          <w:color w:val="auto"/>
          <w:sz w:val="24"/>
          <w:szCs w:val="24"/>
          <w:lang w:val="hr-HR"/>
        </w:rPr>
        <w:t>PODACI O NEKRETNINAMA (poljoprivredno zemljište u korištenju)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8"/>
        <w:gridCol w:w="1437"/>
        <w:gridCol w:w="1438"/>
        <w:gridCol w:w="1439"/>
        <w:gridCol w:w="1439"/>
      </w:tblGrid>
      <w:tr w:rsidR="00EA05FB" w:rsidRPr="00626D48" w:rsidTr="00626D48"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Red. br.</w:t>
            </w:r>
          </w:p>
        </w:tc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Naselje / k.o.</w:t>
            </w:r>
          </w:p>
        </w:tc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k.č</w:t>
            </w:r>
            <w:proofErr w:type="spellEnd"/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broj</w:t>
            </w:r>
          </w:p>
        </w:tc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ZK uložak</w:t>
            </w:r>
          </w:p>
        </w:tc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Površina</w:t>
            </w:r>
          </w:p>
        </w:tc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Napomena</w:t>
            </w:r>
          </w:p>
        </w:tc>
      </w:tr>
      <w:tr w:rsidR="00EA05FB" w:rsidRPr="00626D48" w:rsidTr="00626D48"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05FB" w:rsidRPr="00626D48" w:rsidTr="00626D48"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05FB" w:rsidRPr="00626D48" w:rsidTr="00626D48">
        <w:tc>
          <w:tcPr>
            <w:tcW w:w="1440" w:type="dxa"/>
          </w:tcPr>
          <w:p w:rsidR="00EA05FB" w:rsidRPr="00626D48" w:rsidRDefault="00000000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6D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EA05FB" w:rsidRPr="00626D48" w:rsidRDefault="00EA05FB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26D48" w:rsidRPr="00626D48" w:rsidTr="00626D48"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26D48" w:rsidRPr="00626D48" w:rsidTr="00626D48"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26D48" w:rsidRPr="00626D48" w:rsidTr="00626D48"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26D48" w:rsidRPr="00626D48" w:rsidTr="00626D48"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626D48" w:rsidRPr="00626D48" w:rsidRDefault="00626D48" w:rsidP="0062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626D48" w:rsidRDefault="00626D48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26D48" w:rsidRDefault="00626D4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6172A" w:rsidRDefault="0036172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9661BF" w:rsidRPr="00626D48" w:rsidRDefault="009661BF" w:rsidP="009661B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Radi uređenja imovinsko-pravnih odnosa i reguliranja međusobnih prava i obveza vezanih uz korištenje poljoprivrednog zemljišta koje </w:t>
      </w:r>
      <w:r>
        <w:rPr>
          <w:rFonts w:ascii="Times New Roman" w:hAnsi="Times New Roman" w:cs="Times New Roman"/>
          <w:sz w:val="24"/>
          <w:szCs w:val="24"/>
          <w:lang w:val="hr-HR"/>
        </w:rPr>
        <w:t>koristim</w:t>
      </w:r>
      <w:r w:rsidRPr="00626D48">
        <w:rPr>
          <w:rFonts w:ascii="Times New Roman" w:hAnsi="Times New Roman" w:cs="Times New Roman"/>
          <w:sz w:val="24"/>
          <w:szCs w:val="24"/>
          <w:lang w:val="hr-HR"/>
        </w:rPr>
        <w:t xml:space="preserve"> za poljoprivrednu proizvodnju te koje je evidentirano u sustavu ARKOD, ovim putem pozivam sve vlasnike i suvlasnike predmetnih nekretnina da mi se jave radi uređenja međusobnih odnosa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Pr="00626D48">
        <w:rPr>
          <w:rFonts w:ascii="Times New Roman" w:hAnsi="Times New Roman" w:cs="Times New Roman"/>
          <w:sz w:val="24"/>
          <w:szCs w:val="24"/>
          <w:lang w:val="hr-HR"/>
        </w:rPr>
        <w:t>dogovora i sklapanja odgovarajućih pravnih osnova (ugovor o zakupu, korištenju ili drugi odgovarajući akt).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Pozivaju se svi vlasnici i suvlasnici navedenih čestica da se u roku trajanja ove objave jave.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Kontakt podaci za javljanje: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Telefon: ________________________________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E-mail:_________________________________</w:t>
      </w:r>
      <w:r w:rsidRPr="00626D48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Mjesto i datum:__________________________</w:t>
      </w:r>
    </w:p>
    <w:p w:rsidR="00EA05FB" w:rsidRPr="00626D48" w:rsidRDefault="00000000" w:rsidP="00626D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6D48">
        <w:rPr>
          <w:rFonts w:ascii="Times New Roman" w:hAnsi="Times New Roman" w:cs="Times New Roman"/>
          <w:sz w:val="24"/>
          <w:szCs w:val="24"/>
          <w:lang w:val="hr-HR"/>
        </w:rPr>
        <w:t>Potpis poljoprivrednika / odgovorne osobe:_______________________________</w:t>
      </w:r>
    </w:p>
    <w:sectPr w:rsidR="00EA05FB" w:rsidRPr="00626D48" w:rsidSect="009661BF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0BA" w:rsidRDefault="002540BA" w:rsidP="00626D48">
      <w:pPr>
        <w:spacing w:after="0" w:line="240" w:lineRule="auto"/>
      </w:pPr>
      <w:r>
        <w:separator/>
      </w:r>
    </w:p>
  </w:endnote>
  <w:endnote w:type="continuationSeparator" w:id="0">
    <w:p w:rsidR="002540BA" w:rsidRDefault="002540BA" w:rsidP="0062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0BA" w:rsidRDefault="002540BA" w:rsidP="00626D48">
      <w:pPr>
        <w:spacing w:after="0" w:line="240" w:lineRule="auto"/>
      </w:pPr>
      <w:r>
        <w:separator/>
      </w:r>
    </w:p>
  </w:footnote>
  <w:footnote w:type="continuationSeparator" w:id="0">
    <w:p w:rsidR="002540BA" w:rsidRDefault="002540BA" w:rsidP="00626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1BF" w:rsidRPr="009661BF" w:rsidRDefault="009661BF" w:rsidP="009661BF">
    <w:pPr>
      <w:pStyle w:val="Zaglavlje"/>
      <w:ind w:left="720"/>
      <w:jc w:val="right"/>
      <w:rPr>
        <w:rFonts w:ascii="Times New Roman" w:hAnsi="Times New Roman" w:cs="Times New Roman"/>
        <w:sz w:val="24"/>
        <w:szCs w:val="24"/>
        <w:lang w:val="hr-HR"/>
      </w:rPr>
    </w:pPr>
    <w:r w:rsidRPr="009661BF">
      <w:rPr>
        <w:rFonts w:ascii="Times New Roman" w:hAnsi="Times New Roman" w:cs="Times New Roman"/>
        <w:sz w:val="24"/>
        <w:szCs w:val="24"/>
        <w:lang w:val="hr-HR"/>
      </w:rPr>
      <w:t>OBRAZAC</w:t>
    </w:r>
  </w:p>
  <w:p w:rsidR="009661BF" w:rsidRPr="009661BF" w:rsidRDefault="009661BF" w:rsidP="009661BF">
    <w:pPr>
      <w:pStyle w:val="Zaglavlje"/>
      <w:ind w:left="720"/>
      <w:jc w:val="right"/>
      <w:rPr>
        <w:rFonts w:ascii="Times New Roman" w:hAnsi="Times New Roman" w:cs="Times New Roman"/>
        <w:i/>
        <w:iCs/>
        <w:sz w:val="24"/>
        <w:szCs w:val="24"/>
        <w:lang w:val="hr-HR"/>
      </w:rPr>
    </w:pPr>
    <w:r w:rsidRPr="009661BF">
      <w:rPr>
        <w:rFonts w:ascii="Times New Roman" w:hAnsi="Times New Roman" w:cs="Times New Roman"/>
        <w:i/>
        <w:iCs/>
        <w:sz w:val="24"/>
        <w:szCs w:val="24"/>
        <w:lang w:val="hr-HR"/>
      </w:rPr>
      <w:t>Ispunjava stranka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1BF" w:rsidRPr="009661BF" w:rsidRDefault="009661BF" w:rsidP="009661BF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9661BF">
      <w:rPr>
        <w:rFonts w:ascii="Times New Roman" w:hAnsi="Times New Roman" w:cs="Times New Roman"/>
        <w:sz w:val="24"/>
        <w:szCs w:val="24"/>
      </w:rPr>
      <w:t>OBRAZAC</w:t>
    </w:r>
  </w:p>
  <w:p w:rsidR="009661BF" w:rsidRPr="009661BF" w:rsidRDefault="009661BF" w:rsidP="009661BF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  <w:lang w:val="hr-HR"/>
      </w:rPr>
    </w:pPr>
    <w:r w:rsidRPr="009661BF">
      <w:rPr>
        <w:rFonts w:ascii="Times New Roman" w:hAnsi="Times New Roman" w:cs="Times New Roman"/>
        <w:i/>
        <w:iCs/>
        <w:sz w:val="24"/>
        <w:szCs w:val="24"/>
        <w:lang w:val="hr-HR"/>
      </w:rPr>
      <w:t>Ispunjava nadležni službenik Grada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827430">
    <w:abstractNumId w:val="8"/>
  </w:num>
  <w:num w:numId="2" w16cid:durableId="1927373300">
    <w:abstractNumId w:val="6"/>
  </w:num>
  <w:num w:numId="3" w16cid:durableId="2113089902">
    <w:abstractNumId w:val="5"/>
  </w:num>
  <w:num w:numId="4" w16cid:durableId="507019071">
    <w:abstractNumId w:val="4"/>
  </w:num>
  <w:num w:numId="5" w16cid:durableId="819082531">
    <w:abstractNumId w:val="7"/>
  </w:num>
  <w:num w:numId="6" w16cid:durableId="1168863995">
    <w:abstractNumId w:val="3"/>
  </w:num>
  <w:num w:numId="7" w16cid:durableId="1876774708">
    <w:abstractNumId w:val="2"/>
  </w:num>
  <w:num w:numId="8" w16cid:durableId="945502091">
    <w:abstractNumId w:val="1"/>
  </w:num>
  <w:num w:numId="9" w16cid:durableId="40665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7356"/>
    <w:rsid w:val="002540BA"/>
    <w:rsid w:val="0029639D"/>
    <w:rsid w:val="00326F90"/>
    <w:rsid w:val="0036172A"/>
    <w:rsid w:val="00533509"/>
    <w:rsid w:val="005C70D3"/>
    <w:rsid w:val="005D008B"/>
    <w:rsid w:val="00626D48"/>
    <w:rsid w:val="0088184A"/>
    <w:rsid w:val="009661BF"/>
    <w:rsid w:val="00AA1D8D"/>
    <w:rsid w:val="00B22535"/>
    <w:rsid w:val="00B47730"/>
    <w:rsid w:val="00CB0664"/>
    <w:rsid w:val="00EA05FB"/>
    <w:rsid w:val="00FC693F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2B935877-4B1F-4D03-9382-AB834BAC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Mirela Glavaš</cp:lastModifiedBy>
  <cp:revision>6</cp:revision>
  <dcterms:created xsi:type="dcterms:W3CDTF">2026-02-23T13:58:00Z</dcterms:created>
  <dcterms:modified xsi:type="dcterms:W3CDTF">2026-02-27T13:45:00Z</dcterms:modified>
  <cp:category/>
</cp:coreProperties>
</file>